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9024" w14:textId="38EEC6FD" w:rsidR="00AD4CF4" w:rsidRPr="009874F2" w:rsidRDefault="00000000" w:rsidP="00FD3493">
      <w:pPr>
        <w:spacing w:after="0"/>
        <w:jc w:val="center"/>
        <w:rPr>
          <w:rFonts w:ascii="Calibri" w:hAnsi="Calibri" w:cs="Calibri"/>
          <w:sz w:val="24"/>
          <w:szCs w:val="24"/>
          <w:lang w:val="pl-PL"/>
        </w:rPr>
      </w:pPr>
      <w:r w:rsidRPr="009874F2">
        <w:rPr>
          <w:rFonts w:ascii="Calibri" w:hAnsi="Calibri" w:cs="Calibri"/>
          <w:b/>
          <w:sz w:val="24"/>
          <w:szCs w:val="24"/>
          <w:lang w:val="pl-PL"/>
        </w:rPr>
        <w:t xml:space="preserve">UCHWAŁA NR </w:t>
      </w:r>
      <w:r w:rsidR="000E30E5">
        <w:rPr>
          <w:rFonts w:ascii="Calibri" w:hAnsi="Calibri" w:cs="Calibri"/>
          <w:b/>
          <w:sz w:val="24"/>
          <w:szCs w:val="24"/>
          <w:lang w:val="pl-PL"/>
        </w:rPr>
        <w:t>XXIV.25.</w:t>
      </w:r>
      <w:r w:rsidRPr="009874F2">
        <w:rPr>
          <w:rFonts w:ascii="Calibri" w:hAnsi="Calibri" w:cs="Calibri"/>
          <w:b/>
          <w:sz w:val="24"/>
          <w:szCs w:val="24"/>
          <w:lang w:val="pl-PL"/>
        </w:rPr>
        <w:t>202</w:t>
      </w:r>
      <w:r w:rsidR="00FD3493" w:rsidRPr="009874F2">
        <w:rPr>
          <w:rFonts w:ascii="Calibri" w:hAnsi="Calibri" w:cs="Calibri"/>
          <w:b/>
          <w:sz w:val="24"/>
          <w:szCs w:val="24"/>
          <w:lang w:val="pl-PL"/>
        </w:rPr>
        <w:t>6</w:t>
      </w:r>
      <w:r w:rsidR="00D1284A" w:rsidRPr="009874F2">
        <w:rPr>
          <w:rFonts w:ascii="Calibri" w:hAnsi="Calibri" w:cs="Calibri"/>
          <w:sz w:val="24"/>
          <w:szCs w:val="24"/>
          <w:lang w:val="pl-PL"/>
        </w:rPr>
        <w:br/>
      </w:r>
      <w:r w:rsidRPr="009874F2">
        <w:rPr>
          <w:rFonts w:ascii="Calibri" w:hAnsi="Calibri" w:cs="Calibri"/>
          <w:b/>
          <w:sz w:val="24"/>
          <w:szCs w:val="24"/>
          <w:lang w:val="pl-PL"/>
        </w:rPr>
        <w:t>R</w:t>
      </w:r>
      <w:r w:rsidR="00FD3493" w:rsidRPr="009874F2">
        <w:rPr>
          <w:rFonts w:ascii="Calibri" w:hAnsi="Calibri" w:cs="Calibri"/>
          <w:b/>
          <w:sz w:val="24"/>
          <w:szCs w:val="24"/>
          <w:lang w:val="pl-PL"/>
        </w:rPr>
        <w:t>ady</w:t>
      </w:r>
      <w:r w:rsidRPr="009874F2">
        <w:rPr>
          <w:rFonts w:ascii="Calibri" w:hAnsi="Calibri" w:cs="Calibri"/>
          <w:b/>
          <w:sz w:val="24"/>
          <w:szCs w:val="24"/>
          <w:lang w:val="pl-PL"/>
        </w:rPr>
        <w:t xml:space="preserve"> G</w:t>
      </w:r>
      <w:r w:rsidR="00FD3493" w:rsidRPr="009874F2">
        <w:rPr>
          <w:rFonts w:ascii="Calibri" w:hAnsi="Calibri" w:cs="Calibri"/>
          <w:b/>
          <w:sz w:val="24"/>
          <w:szCs w:val="24"/>
          <w:lang w:val="pl-PL"/>
        </w:rPr>
        <w:t>miny Jednorożec</w:t>
      </w:r>
    </w:p>
    <w:p w14:paraId="39B5F42F" w14:textId="62840E31" w:rsidR="00AD4CF4" w:rsidRPr="009874F2" w:rsidRDefault="00000000" w:rsidP="00FD3493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z dnia </w:t>
      </w:r>
      <w:r w:rsidR="00FD3493" w:rsidRPr="009874F2">
        <w:rPr>
          <w:rFonts w:ascii="Calibri" w:hAnsi="Calibri" w:cs="Calibri"/>
          <w:b/>
          <w:bCs/>
          <w:sz w:val="24"/>
          <w:szCs w:val="24"/>
          <w:lang w:val="pl-PL"/>
        </w:rPr>
        <w:t>2</w:t>
      </w: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8 </w:t>
      </w:r>
      <w:r w:rsidR="00FD3493" w:rsidRPr="009874F2">
        <w:rPr>
          <w:rFonts w:ascii="Calibri" w:hAnsi="Calibri" w:cs="Calibri"/>
          <w:b/>
          <w:bCs/>
          <w:sz w:val="24"/>
          <w:szCs w:val="24"/>
          <w:lang w:val="pl-PL"/>
        </w:rPr>
        <w:t>kwietnia</w:t>
      </w: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 202</w:t>
      </w:r>
      <w:r w:rsidR="00FD3493" w:rsidRPr="009874F2">
        <w:rPr>
          <w:rFonts w:ascii="Calibri" w:hAnsi="Calibri" w:cs="Calibri"/>
          <w:b/>
          <w:bCs/>
          <w:sz w:val="24"/>
          <w:szCs w:val="24"/>
          <w:lang w:val="pl-PL"/>
        </w:rPr>
        <w:t>6</w:t>
      </w: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 r.</w:t>
      </w:r>
    </w:p>
    <w:p w14:paraId="6C34218D" w14:textId="77777777" w:rsidR="00FD3493" w:rsidRPr="009874F2" w:rsidRDefault="00FD3493" w:rsidP="00FD3493">
      <w:pPr>
        <w:spacing w:after="0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146575F6" w14:textId="12759178" w:rsidR="00AD4CF4" w:rsidRPr="009874F2" w:rsidRDefault="00000000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9874F2">
        <w:rPr>
          <w:rFonts w:ascii="Calibri" w:hAnsi="Calibri" w:cs="Calibri"/>
          <w:b/>
          <w:sz w:val="24"/>
          <w:szCs w:val="24"/>
          <w:lang w:val="pl-PL"/>
        </w:rPr>
        <w:t xml:space="preserve">w sprawie ustalenia szczegółowych zasad ponoszenia odpłatności za pobyt w mieszkaniu </w:t>
      </w:r>
      <w:r w:rsidR="009874F2" w:rsidRPr="009874F2">
        <w:rPr>
          <w:rFonts w:ascii="Calibri" w:hAnsi="Calibri" w:cs="Calibri"/>
          <w:b/>
          <w:sz w:val="24"/>
          <w:szCs w:val="24"/>
          <w:lang w:val="pl-PL"/>
        </w:rPr>
        <w:t>treningowym</w:t>
      </w:r>
    </w:p>
    <w:p w14:paraId="136B0B67" w14:textId="77777777" w:rsidR="00AD4CF4" w:rsidRPr="00636E26" w:rsidRDefault="00AD4CF4" w:rsidP="00D1284A">
      <w:pPr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</w:p>
    <w:p w14:paraId="1D9274DF" w14:textId="6545ACAD" w:rsidR="00AD4CF4" w:rsidRPr="00636E26" w:rsidRDefault="00000000" w:rsidP="00D1284A">
      <w:pPr>
        <w:ind w:firstLine="720"/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  <w:r w:rsidRPr="00A816C3">
        <w:rPr>
          <w:rFonts w:ascii="Calibri" w:hAnsi="Calibri" w:cs="Calibri"/>
          <w:sz w:val="24"/>
          <w:szCs w:val="24"/>
          <w:lang w:val="pl-PL"/>
        </w:rPr>
        <w:t xml:space="preserve">Na podstawie art. 18 ust. 2 pkt 15 ustawy z dnia 8 marca 1990 r. o samorządzie </w:t>
      </w:r>
      <w:r w:rsidRPr="00FE7D9E">
        <w:rPr>
          <w:rFonts w:ascii="Calibri" w:hAnsi="Calibri" w:cs="Calibri"/>
          <w:sz w:val="24"/>
          <w:szCs w:val="24"/>
          <w:lang w:val="pl-PL"/>
        </w:rPr>
        <w:t>gminnym (Dz. U. z 202</w:t>
      </w:r>
      <w:r w:rsidR="00FE7D9E" w:rsidRPr="00FE7D9E">
        <w:rPr>
          <w:rFonts w:ascii="Calibri" w:hAnsi="Calibri" w:cs="Calibri"/>
          <w:sz w:val="24"/>
          <w:szCs w:val="24"/>
          <w:lang w:val="pl-PL"/>
        </w:rPr>
        <w:t>5</w:t>
      </w:r>
      <w:r w:rsidRPr="00FE7D9E">
        <w:rPr>
          <w:rFonts w:ascii="Calibri" w:hAnsi="Calibri" w:cs="Calibri"/>
          <w:sz w:val="24"/>
          <w:szCs w:val="24"/>
          <w:lang w:val="pl-PL"/>
        </w:rPr>
        <w:t xml:space="preserve"> r. poz. 1</w:t>
      </w:r>
      <w:r w:rsidR="00FE7D9E" w:rsidRPr="00FE7D9E">
        <w:rPr>
          <w:rFonts w:ascii="Calibri" w:hAnsi="Calibri" w:cs="Calibri"/>
          <w:sz w:val="24"/>
          <w:szCs w:val="24"/>
          <w:lang w:val="pl-PL"/>
        </w:rPr>
        <w:t>153</w:t>
      </w:r>
      <w:r w:rsidRPr="00FE7D9E">
        <w:rPr>
          <w:rFonts w:ascii="Calibri" w:hAnsi="Calibri" w:cs="Calibri"/>
          <w:sz w:val="24"/>
          <w:szCs w:val="24"/>
          <w:lang w:val="pl-PL"/>
        </w:rPr>
        <w:t xml:space="preserve"> z </w:t>
      </w:r>
      <w:proofErr w:type="spellStart"/>
      <w:r w:rsidRPr="00FE7D9E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Pr="00FE7D9E">
        <w:rPr>
          <w:rFonts w:ascii="Calibri" w:hAnsi="Calibri" w:cs="Calibri"/>
          <w:sz w:val="24"/>
          <w:szCs w:val="24"/>
          <w:lang w:val="pl-PL"/>
        </w:rPr>
        <w:t>. zm</w:t>
      </w:r>
      <w:r w:rsidRPr="007515AF">
        <w:rPr>
          <w:rFonts w:ascii="Calibri" w:hAnsi="Calibri" w:cs="Calibri"/>
          <w:sz w:val="24"/>
          <w:szCs w:val="24"/>
          <w:lang w:val="pl-PL"/>
        </w:rPr>
        <w:t>.) oraz art. 53 i art. 97 ust. 1 i 5 ustawy z dnia 12 marca 2004 r. o pomocy społecznej (Dz. U. z 202</w:t>
      </w:r>
      <w:r w:rsidR="007515AF" w:rsidRPr="007515AF">
        <w:rPr>
          <w:rFonts w:ascii="Calibri" w:hAnsi="Calibri" w:cs="Calibri"/>
          <w:sz w:val="24"/>
          <w:szCs w:val="24"/>
          <w:lang w:val="pl-PL"/>
        </w:rPr>
        <w:t>5</w:t>
      </w:r>
      <w:r w:rsidRPr="007515AF">
        <w:rPr>
          <w:rFonts w:ascii="Calibri" w:hAnsi="Calibri" w:cs="Calibri"/>
          <w:sz w:val="24"/>
          <w:szCs w:val="24"/>
          <w:lang w:val="pl-PL"/>
        </w:rPr>
        <w:t xml:space="preserve"> r. poz. 12</w:t>
      </w:r>
      <w:r w:rsidR="007515AF" w:rsidRPr="007515AF">
        <w:rPr>
          <w:rFonts w:ascii="Calibri" w:hAnsi="Calibri" w:cs="Calibri"/>
          <w:sz w:val="24"/>
          <w:szCs w:val="24"/>
          <w:lang w:val="pl-PL"/>
        </w:rPr>
        <w:t>14</w:t>
      </w:r>
      <w:r w:rsidRPr="007515AF">
        <w:rPr>
          <w:rFonts w:ascii="Calibri" w:hAnsi="Calibri" w:cs="Calibri"/>
          <w:sz w:val="24"/>
          <w:szCs w:val="24"/>
          <w:lang w:val="pl-PL"/>
        </w:rPr>
        <w:t xml:space="preserve"> z </w:t>
      </w:r>
      <w:proofErr w:type="spellStart"/>
      <w:r w:rsidRPr="007515AF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Pr="007515AF">
        <w:rPr>
          <w:rFonts w:ascii="Calibri" w:hAnsi="Calibri" w:cs="Calibri"/>
          <w:sz w:val="24"/>
          <w:szCs w:val="24"/>
          <w:lang w:val="pl-PL"/>
        </w:rPr>
        <w:t xml:space="preserve">. zm.) </w:t>
      </w:r>
      <w:r w:rsidRPr="00636E26">
        <w:rPr>
          <w:rFonts w:ascii="Calibri" w:hAnsi="Calibri" w:cs="Calibri"/>
          <w:color w:val="EE0000"/>
          <w:sz w:val="24"/>
          <w:szCs w:val="24"/>
          <w:lang w:val="pl-PL"/>
        </w:rPr>
        <w:t xml:space="preserve"> </w:t>
      </w:r>
      <w:r w:rsidRPr="007515AF">
        <w:rPr>
          <w:rFonts w:ascii="Calibri" w:hAnsi="Calibri" w:cs="Calibri"/>
          <w:sz w:val="24"/>
          <w:szCs w:val="24"/>
          <w:lang w:val="pl-PL"/>
        </w:rPr>
        <w:t>uchwala</w:t>
      </w:r>
      <w:r w:rsidR="007515AF" w:rsidRPr="007515AF">
        <w:rPr>
          <w:rFonts w:ascii="Calibri" w:hAnsi="Calibri" w:cs="Calibri"/>
          <w:sz w:val="24"/>
          <w:szCs w:val="24"/>
          <w:lang w:val="pl-PL"/>
        </w:rPr>
        <w:t xml:space="preserve"> się</w:t>
      </w:r>
      <w:r w:rsidRPr="007515AF">
        <w:rPr>
          <w:rFonts w:ascii="Calibri" w:hAnsi="Calibri" w:cs="Calibri"/>
          <w:sz w:val="24"/>
          <w:szCs w:val="24"/>
          <w:lang w:val="pl-PL"/>
        </w:rPr>
        <w:t xml:space="preserve"> co następuje:</w:t>
      </w:r>
    </w:p>
    <w:p w14:paraId="17F4F44A" w14:textId="3C0FA933" w:rsidR="001B57BB" w:rsidRPr="001B57BB" w:rsidRDefault="00000000" w:rsidP="001B57BB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1B57BB">
        <w:rPr>
          <w:rFonts w:ascii="Calibri" w:hAnsi="Calibri" w:cs="Calibri"/>
          <w:sz w:val="24"/>
          <w:szCs w:val="24"/>
          <w:lang w:val="pl-PL"/>
        </w:rPr>
        <w:t>§ 1.</w:t>
      </w:r>
    </w:p>
    <w:p w14:paraId="169A6362" w14:textId="5772A6AF" w:rsidR="00AD4CF4" w:rsidRPr="00B8635C" w:rsidRDefault="00000000" w:rsidP="00D1284A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B8635C">
        <w:rPr>
          <w:rFonts w:ascii="Calibri" w:hAnsi="Calibri" w:cs="Calibri"/>
          <w:sz w:val="24"/>
          <w:szCs w:val="24"/>
          <w:lang w:val="pl-PL"/>
        </w:rPr>
        <w:t xml:space="preserve">Ustala się szczegółowe zasady ponoszenia odpłatności za pobyt w mieszkaniu </w:t>
      </w:r>
      <w:r w:rsidR="00B8635C" w:rsidRPr="00B8635C">
        <w:rPr>
          <w:rFonts w:ascii="Calibri" w:hAnsi="Calibri" w:cs="Calibri"/>
          <w:sz w:val="24"/>
          <w:szCs w:val="24"/>
          <w:lang w:val="pl-PL"/>
        </w:rPr>
        <w:t>treningowym</w:t>
      </w:r>
      <w:r w:rsidRPr="00B8635C">
        <w:rPr>
          <w:rFonts w:ascii="Calibri" w:hAnsi="Calibri" w:cs="Calibri"/>
          <w:sz w:val="24"/>
          <w:szCs w:val="24"/>
          <w:lang w:val="pl-PL"/>
        </w:rPr>
        <w:t xml:space="preserve"> znajdującym się w </w:t>
      </w:r>
      <w:r w:rsidR="009A7890">
        <w:rPr>
          <w:rFonts w:ascii="Calibri" w:hAnsi="Calibri" w:cs="Calibri"/>
          <w:sz w:val="24"/>
          <w:szCs w:val="24"/>
          <w:lang w:val="pl-PL"/>
        </w:rPr>
        <w:t>G</w:t>
      </w:r>
      <w:r w:rsidRPr="00B8635C">
        <w:rPr>
          <w:rFonts w:ascii="Calibri" w:hAnsi="Calibri" w:cs="Calibri"/>
          <w:sz w:val="24"/>
          <w:szCs w:val="24"/>
          <w:lang w:val="pl-PL"/>
        </w:rPr>
        <w:t xml:space="preserve">minie </w:t>
      </w:r>
      <w:r w:rsidR="00B8635C" w:rsidRPr="00B8635C">
        <w:rPr>
          <w:rFonts w:ascii="Calibri" w:hAnsi="Calibri" w:cs="Calibri"/>
          <w:sz w:val="24"/>
          <w:szCs w:val="24"/>
          <w:lang w:val="pl-PL"/>
        </w:rPr>
        <w:t>Jednorożec</w:t>
      </w:r>
      <w:r w:rsidRPr="00B8635C">
        <w:rPr>
          <w:rFonts w:ascii="Calibri" w:hAnsi="Calibri" w:cs="Calibri"/>
          <w:sz w:val="24"/>
          <w:szCs w:val="24"/>
          <w:lang w:val="pl-PL"/>
        </w:rPr>
        <w:t>, zgodnie z załącznikiem do niniejszej uchwały.</w:t>
      </w:r>
    </w:p>
    <w:p w14:paraId="2F3DE511" w14:textId="77777777" w:rsidR="001B57BB" w:rsidRPr="001B57BB" w:rsidRDefault="00000000" w:rsidP="001B57BB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1B57BB">
        <w:rPr>
          <w:rFonts w:ascii="Calibri" w:hAnsi="Calibri" w:cs="Calibri"/>
          <w:sz w:val="24"/>
          <w:szCs w:val="24"/>
          <w:lang w:val="pl-PL"/>
        </w:rPr>
        <w:t>§ 2.</w:t>
      </w:r>
    </w:p>
    <w:p w14:paraId="3BE36E4F" w14:textId="6C477AEA" w:rsidR="00AD4CF4" w:rsidRPr="00636E26" w:rsidRDefault="00000000" w:rsidP="00D1284A">
      <w:pPr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  <w:r w:rsidRPr="00636E26">
        <w:rPr>
          <w:rFonts w:ascii="Calibri" w:hAnsi="Calibri" w:cs="Calibri"/>
          <w:color w:val="EE0000"/>
          <w:sz w:val="24"/>
          <w:szCs w:val="24"/>
          <w:lang w:val="pl-PL"/>
        </w:rPr>
        <w:t xml:space="preserve"> </w:t>
      </w:r>
      <w:r w:rsidRPr="00B8635C">
        <w:rPr>
          <w:rFonts w:ascii="Calibri" w:hAnsi="Calibri" w:cs="Calibri"/>
          <w:sz w:val="24"/>
          <w:szCs w:val="24"/>
          <w:lang w:val="pl-PL"/>
        </w:rPr>
        <w:t xml:space="preserve">Wykonanie uchwały powierza się Wójtowi Gminy </w:t>
      </w:r>
      <w:r w:rsidR="00B8635C" w:rsidRPr="00B8635C">
        <w:rPr>
          <w:rFonts w:ascii="Calibri" w:hAnsi="Calibri" w:cs="Calibri"/>
          <w:sz w:val="24"/>
          <w:szCs w:val="24"/>
          <w:lang w:val="pl-PL"/>
        </w:rPr>
        <w:t>Jednorożec</w:t>
      </w:r>
      <w:r w:rsidRPr="00B8635C">
        <w:rPr>
          <w:rFonts w:ascii="Calibri" w:hAnsi="Calibri" w:cs="Calibri"/>
          <w:sz w:val="24"/>
          <w:szCs w:val="24"/>
          <w:lang w:val="pl-PL"/>
        </w:rPr>
        <w:t>.</w:t>
      </w:r>
    </w:p>
    <w:p w14:paraId="5D706641" w14:textId="3FDADE59" w:rsidR="001B57BB" w:rsidRPr="001B57BB" w:rsidRDefault="00000000" w:rsidP="001B57BB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1B57BB">
        <w:rPr>
          <w:rFonts w:ascii="Calibri" w:hAnsi="Calibri" w:cs="Calibri"/>
          <w:sz w:val="24"/>
          <w:szCs w:val="24"/>
          <w:lang w:val="pl-PL"/>
        </w:rPr>
        <w:t>§ 3.</w:t>
      </w:r>
    </w:p>
    <w:p w14:paraId="1F0BA006" w14:textId="748996F0" w:rsidR="00AD4CF4" w:rsidRPr="00B8635C" w:rsidRDefault="00000000" w:rsidP="00D1284A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B8635C">
        <w:rPr>
          <w:rFonts w:ascii="Calibri" w:hAnsi="Calibri" w:cs="Calibri"/>
          <w:sz w:val="24"/>
          <w:szCs w:val="24"/>
          <w:lang w:val="pl-PL"/>
        </w:rPr>
        <w:t>Uchwała wchodzi w życie po upływie 14 dni od dnia ogłoszenia w Dzienniku Urzędowym Województwa Mazowieckiego.</w:t>
      </w:r>
    </w:p>
    <w:p w14:paraId="1C06B90F" w14:textId="77777777" w:rsidR="00AD4CF4" w:rsidRPr="00636E26" w:rsidRDefault="00AD4CF4">
      <w:pPr>
        <w:rPr>
          <w:rFonts w:ascii="Calibri" w:hAnsi="Calibri" w:cs="Calibri"/>
          <w:color w:val="EE0000"/>
          <w:sz w:val="24"/>
          <w:szCs w:val="24"/>
          <w:lang w:val="pl-PL"/>
        </w:rPr>
      </w:pPr>
    </w:p>
    <w:p w14:paraId="28520AA8" w14:textId="77777777" w:rsidR="00AD4CF4" w:rsidRPr="00636E26" w:rsidRDefault="00000000">
      <w:pPr>
        <w:rPr>
          <w:rFonts w:ascii="Calibri" w:hAnsi="Calibri" w:cs="Calibri"/>
          <w:color w:val="EE0000"/>
          <w:sz w:val="24"/>
          <w:szCs w:val="24"/>
          <w:lang w:val="pl-PL"/>
        </w:rPr>
      </w:pPr>
      <w:r w:rsidRPr="00636E26">
        <w:rPr>
          <w:rFonts w:ascii="Calibri" w:hAnsi="Calibri" w:cs="Calibri"/>
          <w:color w:val="EE0000"/>
          <w:sz w:val="24"/>
          <w:szCs w:val="24"/>
          <w:lang w:val="pl-PL"/>
        </w:rPr>
        <w:br w:type="page"/>
      </w:r>
    </w:p>
    <w:p w14:paraId="4A7DBDE7" w14:textId="5F726F2F" w:rsidR="00AD4CF4" w:rsidRPr="00523803" w:rsidRDefault="00000000" w:rsidP="00D1284A">
      <w:pPr>
        <w:jc w:val="right"/>
        <w:rPr>
          <w:rFonts w:ascii="Calibri" w:hAnsi="Calibri" w:cs="Calibri"/>
          <w:bCs/>
          <w:sz w:val="24"/>
          <w:szCs w:val="24"/>
          <w:lang w:val="pl-PL"/>
        </w:rPr>
      </w:pPr>
      <w:r w:rsidRPr="00523803">
        <w:rPr>
          <w:rFonts w:ascii="Calibri" w:hAnsi="Calibri" w:cs="Calibri"/>
          <w:bCs/>
          <w:sz w:val="24"/>
          <w:szCs w:val="24"/>
          <w:lang w:val="pl-PL"/>
        </w:rPr>
        <w:lastRenderedPageBreak/>
        <w:t xml:space="preserve">Załącznik do Uchwały </w:t>
      </w:r>
      <w:r w:rsidR="000E30E5">
        <w:rPr>
          <w:rFonts w:ascii="Calibri" w:hAnsi="Calibri" w:cs="Calibri"/>
          <w:bCs/>
          <w:sz w:val="24"/>
          <w:szCs w:val="24"/>
          <w:lang w:val="pl-PL"/>
        </w:rPr>
        <w:t>Nr XXIV.25.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>202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6</w:t>
      </w:r>
      <w:r w:rsidR="00D1284A" w:rsidRPr="00523803">
        <w:rPr>
          <w:rFonts w:ascii="Calibri" w:hAnsi="Calibri" w:cs="Calibri"/>
          <w:bCs/>
          <w:sz w:val="24"/>
          <w:szCs w:val="24"/>
          <w:lang w:val="pl-PL"/>
        </w:rPr>
        <w:br/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Rady Gminy 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Jednorożec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 z dnia 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2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8 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kwietnia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 202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6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 r.</w:t>
      </w:r>
    </w:p>
    <w:p w14:paraId="54EB1E5C" w14:textId="77777777" w:rsidR="00AD4CF4" w:rsidRPr="00636E26" w:rsidRDefault="00AD4CF4">
      <w:pPr>
        <w:rPr>
          <w:rFonts w:ascii="Calibri" w:hAnsi="Calibri" w:cs="Calibri"/>
          <w:color w:val="EE0000"/>
          <w:sz w:val="24"/>
          <w:szCs w:val="24"/>
          <w:lang w:val="pl-PL"/>
        </w:rPr>
      </w:pPr>
    </w:p>
    <w:p w14:paraId="0B9142B2" w14:textId="27FF96AE" w:rsidR="00AD4CF4" w:rsidRPr="00642B12" w:rsidRDefault="00980434" w:rsidP="00642B12">
      <w:pPr>
        <w:jc w:val="center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Szczegółowe z</w:t>
      </w:r>
      <w:r w:rsidR="00642B12" w:rsidRPr="00523803">
        <w:rPr>
          <w:rFonts w:ascii="Calibri" w:hAnsi="Calibri" w:cs="Calibri"/>
          <w:b/>
          <w:sz w:val="24"/>
          <w:szCs w:val="24"/>
          <w:lang w:val="pl-PL"/>
        </w:rPr>
        <w:t>asady ponoszenia odpłatności za pobyt w mieszkaniu</w:t>
      </w:r>
      <w:r w:rsidR="00523803" w:rsidRPr="00523803">
        <w:rPr>
          <w:rFonts w:ascii="Calibri" w:hAnsi="Calibri" w:cs="Calibri"/>
          <w:b/>
          <w:sz w:val="24"/>
          <w:szCs w:val="24"/>
          <w:lang w:val="pl-PL"/>
        </w:rPr>
        <w:t xml:space="preserve"> treningowym</w:t>
      </w:r>
      <w:r w:rsidR="00642B12" w:rsidRPr="00523803">
        <w:rPr>
          <w:rFonts w:ascii="Calibri" w:hAnsi="Calibri" w:cs="Calibri"/>
          <w:b/>
          <w:sz w:val="24"/>
          <w:szCs w:val="24"/>
          <w:lang w:val="pl-PL"/>
        </w:rPr>
        <w:t xml:space="preserve"> znajdującym się w </w:t>
      </w:r>
      <w:r w:rsidR="00FC4CB1">
        <w:rPr>
          <w:rFonts w:ascii="Calibri" w:hAnsi="Calibri" w:cs="Calibri"/>
          <w:b/>
          <w:sz w:val="24"/>
          <w:szCs w:val="24"/>
          <w:lang w:val="pl-PL"/>
        </w:rPr>
        <w:t>G</w:t>
      </w:r>
      <w:r w:rsidR="00642B12" w:rsidRPr="00523803">
        <w:rPr>
          <w:rFonts w:ascii="Calibri" w:hAnsi="Calibri" w:cs="Calibri"/>
          <w:b/>
          <w:sz w:val="24"/>
          <w:szCs w:val="24"/>
          <w:lang w:val="pl-PL"/>
        </w:rPr>
        <w:t xml:space="preserve">minie </w:t>
      </w:r>
      <w:r w:rsidR="00523803" w:rsidRPr="00523803">
        <w:rPr>
          <w:rFonts w:ascii="Calibri" w:hAnsi="Calibri" w:cs="Calibri"/>
          <w:b/>
          <w:sz w:val="24"/>
          <w:szCs w:val="24"/>
          <w:lang w:val="pl-PL"/>
        </w:rPr>
        <w:t>Jednorożec</w:t>
      </w:r>
    </w:p>
    <w:p w14:paraId="5EB868E6" w14:textId="77777777" w:rsidR="00AD4CF4" w:rsidRPr="005E2C04" w:rsidRDefault="00000000" w:rsidP="00D1284A">
      <w:pPr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5E2C04">
        <w:rPr>
          <w:rFonts w:ascii="Calibri" w:hAnsi="Calibri" w:cs="Calibri"/>
          <w:b/>
          <w:bCs/>
          <w:sz w:val="24"/>
          <w:szCs w:val="24"/>
          <w:lang w:val="pl-PL"/>
        </w:rPr>
        <w:t>§ 1.</w:t>
      </w:r>
    </w:p>
    <w:p w14:paraId="202B639A" w14:textId="68ED9C24" w:rsidR="00AD4CF4" w:rsidRDefault="00000000" w:rsidP="00642B12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5E2C04">
        <w:rPr>
          <w:rFonts w:ascii="Calibri" w:hAnsi="Calibri" w:cs="Calibri"/>
          <w:sz w:val="24"/>
          <w:szCs w:val="24"/>
          <w:lang w:val="pl-PL"/>
        </w:rPr>
        <w:t xml:space="preserve">Odpłatność za pobyt w mieszkaniu </w:t>
      </w:r>
      <w:r w:rsidR="005E2C04" w:rsidRPr="005E2C04">
        <w:rPr>
          <w:rFonts w:ascii="Calibri" w:hAnsi="Calibri" w:cs="Calibri"/>
          <w:sz w:val="24"/>
          <w:szCs w:val="24"/>
          <w:lang w:val="pl-PL"/>
        </w:rPr>
        <w:t>treningowym</w:t>
      </w:r>
      <w:r w:rsidRPr="005E2C04">
        <w:rPr>
          <w:rFonts w:ascii="Calibri" w:hAnsi="Calibri" w:cs="Calibri"/>
          <w:sz w:val="24"/>
          <w:szCs w:val="24"/>
          <w:lang w:val="pl-PL"/>
        </w:rPr>
        <w:t xml:space="preserve"> zależy od dochodu osoby samotnie gospodarującej lub osoby w rodzinie, ustalonego zgodnie z przepisami ustawy o pomocy społecznej i jest naliczana proporcjonalnie do liczby osób zamieszkujących wspólnie w tym mieszkaniu.</w:t>
      </w:r>
    </w:p>
    <w:p w14:paraId="32EFF3EA" w14:textId="77777777" w:rsidR="000E30E5" w:rsidRPr="00642B12" w:rsidRDefault="000E30E5" w:rsidP="00642B12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3B98D640" w14:textId="77777777" w:rsidR="00AD4CF4" w:rsidRPr="00BB1DF8" w:rsidRDefault="00000000" w:rsidP="00D1284A">
      <w:pPr>
        <w:ind w:left="567" w:hanging="283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BB1DF8">
        <w:rPr>
          <w:rFonts w:ascii="Calibri" w:hAnsi="Calibri" w:cs="Calibri"/>
          <w:b/>
          <w:bCs/>
          <w:sz w:val="24"/>
          <w:szCs w:val="24"/>
          <w:lang w:val="pl-PL"/>
        </w:rPr>
        <w:t>§ 2.</w:t>
      </w:r>
    </w:p>
    <w:p w14:paraId="71601DC7" w14:textId="77777777" w:rsidR="00AD4CF4" w:rsidRPr="00BB1DF8" w:rsidRDefault="00000000" w:rsidP="00B837BA">
      <w:pPr>
        <w:rPr>
          <w:rFonts w:ascii="Calibri" w:hAnsi="Calibri" w:cs="Calibri"/>
          <w:sz w:val="24"/>
          <w:szCs w:val="24"/>
          <w:lang w:val="pl-PL"/>
        </w:rPr>
      </w:pPr>
      <w:r w:rsidRPr="00BB1DF8">
        <w:rPr>
          <w:rFonts w:ascii="Calibri" w:hAnsi="Calibri" w:cs="Calibri"/>
          <w:sz w:val="24"/>
          <w:szCs w:val="24"/>
          <w:lang w:val="pl-PL"/>
        </w:rPr>
        <w:t>1. Pobyt w mieszkaniu wspomaganym jest odpłatny dla osób, których dochód przekracza kryterium dochodowe ustalone zgodnie z art. 8 ust. 1 ustawy o pomocy społecznej.</w:t>
      </w:r>
    </w:p>
    <w:p w14:paraId="0F6354E8" w14:textId="45D6B4EE" w:rsidR="00AD4CF4" w:rsidRPr="00E15635" w:rsidRDefault="00000000" w:rsidP="00B837BA">
      <w:pPr>
        <w:rPr>
          <w:rFonts w:ascii="Calibri" w:hAnsi="Calibri" w:cs="Calibri"/>
          <w:sz w:val="24"/>
          <w:szCs w:val="24"/>
          <w:lang w:val="pl-PL"/>
        </w:rPr>
      </w:pPr>
      <w:r w:rsidRPr="00E15635">
        <w:rPr>
          <w:rFonts w:ascii="Calibri" w:hAnsi="Calibri" w:cs="Calibri"/>
          <w:sz w:val="24"/>
          <w:szCs w:val="24"/>
          <w:lang w:val="pl-PL"/>
        </w:rPr>
        <w:t xml:space="preserve">2.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Zasady o</w:t>
      </w:r>
      <w:r w:rsidRPr="00E15635">
        <w:rPr>
          <w:rFonts w:ascii="Calibri" w:hAnsi="Calibri" w:cs="Calibri"/>
          <w:sz w:val="24"/>
          <w:szCs w:val="24"/>
          <w:lang w:val="pl-PL"/>
        </w:rPr>
        <w:t>dpłatnoś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ci</w:t>
      </w:r>
      <w:r w:rsidRPr="00E15635">
        <w:rPr>
          <w:rFonts w:ascii="Calibri" w:hAnsi="Calibri" w:cs="Calibri"/>
          <w:sz w:val="24"/>
          <w:szCs w:val="24"/>
          <w:lang w:val="pl-PL"/>
        </w:rPr>
        <w:t xml:space="preserve"> za pobyt w mieszkaniu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treningowym</w:t>
      </w:r>
      <w:r w:rsidRPr="00E1563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określa</w:t>
      </w:r>
      <w:r w:rsidRPr="00E1563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poniższa tabela</w:t>
      </w:r>
      <w:r w:rsidRPr="00E15635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636E26" w:rsidRPr="00636E26" w14:paraId="6C511546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443" w14:textId="5843BCAB" w:rsidR="00AD4CF4" w:rsidRPr="00636E26" w:rsidRDefault="00000000">
            <w:pPr>
              <w:rPr>
                <w:rFonts w:ascii="Calibri" w:hAnsi="Calibri" w:cs="Calibri"/>
                <w:color w:val="EE0000"/>
                <w:sz w:val="24"/>
                <w:szCs w:val="24"/>
                <w:lang w:val="pl-PL"/>
              </w:rPr>
            </w:pPr>
            <w:r w:rsidRPr="00BB1DF8">
              <w:rPr>
                <w:rFonts w:ascii="Calibri" w:hAnsi="Calibri" w:cs="Calibri"/>
                <w:sz w:val="24"/>
                <w:szCs w:val="24"/>
                <w:lang w:val="pl-PL"/>
              </w:rPr>
              <w:t xml:space="preserve">Dochód osoby samotnie gospodarującej </w:t>
            </w:r>
            <w:r w:rsidR="00BB1DF8" w:rsidRPr="00BB1DF8">
              <w:rPr>
                <w:rFonts w:ascii="Calibri" w:hAnsi="Calibri" w:cs="Calibri"/>
                <w:sz w:val="24"/>
                <w:szCs w:val="24"/>
                <w:lang w:val="pl-PL"/>
              </w:rPr>
              <w:t>lub</w:t>
            </w:r>
            <w:r w:rsidRPr="00BB1DF8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na osobę w rodzinie w procentach wg kryterium dochodowego określonego w art. 8 ust.1 ustawy o pomocy społecznej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015" w14:textId="366EEF37" w:rsidR="00AD4CF4" w:rsidRPr="00636E26" w:rsidRDefault="00000000">
            <w:pPr>
              <w:rPr>
                <w:rFonts w:ascii="Calibri" w:hAnsi="Calibri" w:cs="Calibri"/>
                <w:color w:val="EE0000"/>
                <w:sz w:val="24"/>
                <w:szCs w:val="24"/>
                <w:lang w:val="pl-PL"/>
              </w:rPr>
            </w:pPr>
            <w:r w:rsidRPr="00E15635">
              <w:rPr>
                <w:rFonts w:ascii="Calibri" w:hAnsi="Calibri" w:cs="Calibri"/>
                <w:sz w:val="24"/>
                <w:szCs w:val="24"/>
                <w:lang w:val="pl-PL"/>
              </w:rPr>
              <w:t>Wysokość miesięcznej odpłatności</w:t>
            </w:r>
            <w:r w:rsidR="00BB1DF8" w:rsidRPr="00E15635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w procentach w stosunku do średniego miesięcznego kosztu utrzymania mieszkania</w:t>
            </w:r>
            <w:r w:rsidRPr="00E15635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</w:p>
        </w:tc>
      </w:tr>
      <w:tr w:rsidR="00636E26" w:rsidRPr="00636E26" w14:paraId="23BBBD30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1DA" w14:textId="77777777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15635">
              <w:rPr>
                <w:rFonts w:ascii="Calibri" w:hAnsi="Calibri" w:cs="Calibri"/>
                <w:sz w:val="24"/>
                <w:szCs w:val="24"/>
              </w:rPr>
              <w:t>do 100 %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91E" w14:textId="77777777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15635">
              <w:rPr>
                <w:rFonts w:ascii="Calibri" w:hAnsi="Calibri" w:cs="Calibri"/>
                <w:sz w:val="24"/>
                <w:szCs w:val="24"/>
              </w:rPr>
              <w:t>bezpłatnie</w:t>
            </w:r>
          </w:p>
        </w:tc>
      </w:tr>
      <w:tr w:rsidR="00636E26" w:rsidRPr="00636E26" w14:paraId="53A2FD32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122" w14:textId="5B5F8D28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15635">
              <w:rPr>
                <w:rFonts w:ascii="Calibri" w:hAnsi="Calibri" w:cs="Calibri"/>
                <w:sz w:val="24"/>
                <w:szCs w:val="24"/>
              </w:rPr>
              <w:t>powyżej</w:t>
            </w:r>
            <w:proofErr w:type="spellEnd"/>
            <w:r w:rsidRPr="00E15635">
              <w:rPr>
                <w:rFonts w:ascii="Calibri" w:hAnsi="Calibri" w:cs="Calibri"/>
                <w:sz w:val="24"/>
                <w:szCs w:val="24"/>
              </w:rPr>
              <w:t xml:space="preserve"> 100% do 150%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D20" w14:textId="5ACD0F10" w:rsidR="00AD4CF4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E15635"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</w:tr>
      <w:tr w:rsidR="00AD4CF4" w:rsidRPr="00636E26" w14:paraId="5FE3B1E5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4653" w14:textId="39673815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15635">
              <w:rPr>
                <w:rFonts w:ascii="Calibri" w:hAnsi="Calibri" w:cs="Calibri"/>
                <w:sz w:val="24"/>
                <w:szCs w:val="24"/>
              </w:rPr>
              <w:t>powyżej</w:t>
            </w:r>
            <w:proofErr w:type="spellEnd"/>
            <w:r w:rsidRPr="00E15635">
              <w:rPr>
                <w:rFonts w:ascii="Calibri" w:hAnsi="Calibri" w:cs="Calibri"/>
                <w:sz w:val="24"/>
                <w:szCs w:val="24"/>
              </w:rPr>
              <w:t xml:space="preserve"> 150%</w:t>
            </w:r>
            <w:r w:rsidR="004D4D3D">
              <w:rPr>
                <w:rFonts w:ascii="Calibri" w:hAnsi="Calibri" w:cs="Calibri"/>
                <w:sz w:val="24"/>
                <w:szCs w:val="24"/>
              </w:rPr>
              <w:t xml:space="preserve"> do 200%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BDB" w14:textId="07C7BAE6" w:rsidR="00AD4CF4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</w:t>
            </w:r>
            <w:r w:rsidRPr="00E15635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E15635" w:rsidRPr="00636E26" w14:paraId="1554E7C4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813" w14:textId="47DF40FD" w:rsidR="00E15635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powyżej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200%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1CB" w14:textId="1459B41E" w:rsidR="00E15635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100%</w:t>
            </w:r>
          </w:p>
        </w:tc>
      </w:tr>
    </w:tbl>
    <w:p w14:paraId="49778112" w14:textId="77777777" w:rsidR="00642B12" w:rsidRDefault="00642B12" w:rsidP="00642B12">
      <w:pPr>
        <w:rPr>
          <w:rFonts w:ascii="Calibri" w:hAnsi="Calibri" w:cs="Calibri"/>
          <w:b/>
          <w:bCs/>
          <w:sz w:val="24"/>
          <w:szCs w:val="24"/>
        </w:rPr>
      </w:pPr>
    </w:p>
    <w:p w14:paraId="24D6E91E" w14:textId="77777777" w:rsidR="000E30E5" w:rsidRDefault="000E30E5" w:rsidP="00642B12">
      <w:pPr>
        <w:rPr>
          <w:rFonts w:ascii="Calibri" w:hAnsi="Calibri" w:cs="Calibri"/>
          <w:b/>
          <w:bCs/>
          <w:sz w:val="24"/>
          <w:szCs w:val="24"/>
        </w:rPr>
      </w:pPr>
    </w:p>
    <w:p w14:paraId="70C0F368" w14:textId="77777777" w:rsidR="000E30E5" w:rsidRDefault="000E30E5" w:rsidP="00642B12">
      <w:pPr>
        <w:rPr>
          <w:rFonts w:ascii="Calibri" w:hAnsi="Calibri" w:cs="Calibri"/>
          <w:b/>
          <w:bCs/>
          <w:sz w:val="24"/>
          <w:szCs w:val="24"/>
        </w:rPr>
      </w:pPr>
    </w:p>
    <w:p w14:paraId="7ACF1EE8" w14:textId="77777777" w:rsidR="000E30E5" w:rsidRDefault="000E30E5" w:rsidP="00642B12">
      <w:pPr>
        <w:rPr>
          <w:rFonts w:ascii="Calibri" w:hAnsi="Calibri" w:cs="Calibri"/>
          <w:b/>
          <w:bCs/>
          <w:sz w:val="24"/>
          <w:szCs w:val="24"/>
        </w:rPr>
      </w:pPr>
    </w:p>
    <w:p w14:paraId="4C1F344E" w14:textId="77777777" w:rsidR="000E30E5" w:rsidRDefault="000E30E5" w:rsidP="00642B12">
      <w:pPr>
        <w:rPr>
          <w:rFonts w:ascii="Calibri" w:hAnsi="Calibri" w:cs="Calibri"/>
          <w:b/>
          <w:bCs/>
          <w:sz w:val="24"/>
          <w:szCs w:val="24"/>
        </w:rPr>
      </w:pPr>
    </w:p>
    <w:p w14:paraId="704482B6" w14:textId="02106175" w:rsidR="00AD4CF4" w:rsidRPr="00EE3134" w:rsidRDefault="00000000" w:rsidP="00D1284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E3134">
        <w:rPr>
          <w:rFonts w:ascii="Calibri" w:hAnsi="Calibri" w:cs="Calibri"/>
          <w:b/>
          <w:bCs/>
          <w:sz w:val="24"/>
          <w:szCs w:val="24"/>
        </w:rPr>
        <w:t>§ 3.</w:t>
      </w:r>
    </w:p>
    <w:p w14:paraId="0F576D4A" w14:textId="53F63B62" w:rsidR="00AD4CF4" w:rsidRPr="00EE3134" w:rsidRDefault="00000000" w:rsidP="00D1284A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EE3134">
        <w:rPr>
          <w:rFonts w:ascii="Calibri" w:hAnsi="Calibri" w:cs="Calibri"/>
          <w:sz w:val="24"/>
          <w:szCs w:val="24"/>
          <w:lang w:val="pl-PL"/>
        </w:rPr>
        <w:t xml:space="preserve">1. W przypadku gdy pobyt w mieszkaniu </w:t>
      </w:r>
      <w:r w:rsidR="00EE3134" w:rsidRPr="00EE3134">
        <w:rPr>
          <w:rFonts w:ascii="Calibri" w:hAnsi="Calibri" w:cs="Calibri"/>
          <w:sz w:val="24"/>
          <w:szCs w:val="24"/>
          <w:lang w:val="pl-PL"/>
        </w:rPr>
        <w:t>treningowym</w:t>
      </w:r>
      <w:r w:rsidRPr="00EE3134">
        <w:rPr>
          <w:rFonts w:ascii="Calibri" w:hAnsi="Calibri" w:cs="Calibri"/>
          <w:sz w:val="24"/>
          <w:szCs w:val="24"/>
          <w:lang w:val="pl-PL"/>
        </w:rPr>
        <w:t xml:space="preserve"> nie obejmuje pełnego miesiąca kalendarzowego, odpłatność oblicza się proporcjonalnie do ilości dni pobytu w mieszkaniu.</w:t>
      </w:r>
    </w:p>
    <w:p w14:paraId="28087C63" w14:textId="6AB6D51C" w:rsidR="00AD4CF4" w:rsidRPr="00C40275" w:rsidRDefault="00000000" w:rsidP="00D1284A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C40275">
        <w:rPr>
          <w:rFonts w:ascii="Calibri" w:hAnsi="Calibri" w:cs="Calibri"/>
          <w:sz w:val="24"/>
          <w:szCs w:val="24"/>
          <w:lang w:val="pl-PL"/>
        </w:rPr>
        <w:t xml:space="preserve">2. Opłatę za pobyt w mieszkaniu </w:t>
      </w:r>
      <w:r w:rsidR="00C40275">
        <w:rPr>
          <w:rFonts w:ascii="Calibri" w:hAnsi="Calibri" w:cs="Calibri"/>
          <w:sz w:val="24"/>
          <w:szCs w:val="24"/>
          <w:lang w:val="pl-PL"/>
        </w:rPr>
        <w:t>treningowym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 wnosi się z góry na rachunek  Ośrodka Pomocy Społecznej w 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>Jednorożcu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 w terminie do 25 </w:t>
      </w:r>
      <w:r w:rsidR="00C40275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Pr="00C40275">
        <w:rPr>
          <w:rFonts w:ascii="Calibri" w:hAnsi="Calibri" w:cs="Calibri"/>
          <w:sz w:val="24"/>
          <w:szCs w:val="24"/>
          <w:lang w:val="pl-PL"/>
        </w:rPr>
        <w:t>każdego miesiąca</w:t>
      </w:r>
      <w:r w:rsidR="00D8461A">
        <w:rPr>
          <w:rFonts w:ascii="Calibri" w:hAnsi="Calibri" w:cs="Calibri"/>
          <w:sz w:val="24"/>
          <w:szCs w:val="24"/>
          <w:lang w:val="pl-PL"/>
        </w:rPr>
        <w:t xml:space="preserve"> za miesiąc kolejny</w:t>
      </w:r>
      <w:r w:rsidRPr="00C40275">
        <w:rPr>
          <w:rFonts w:ascii="Calibri" w:hAnsi="Calibri" w:cs="Calibri"/>
          <w:sz w:val="24"/>
          <w:szCs w:val="24"/>
          <w:lang w:val="pl-PL"/>
        </w:rPr>
        <w:t>. W przypadku przyjęcia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 xml:space="preserve"> nowej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 osoby odpłatność 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 xml:space="preserve">za pierwszy miesiąc </w:t>
      </w:r>
      <w:r w:rsidRPr="00C40275">
        <w:rPr>
          <w:rFonts w:ascii="Calibri" w:hAnsi="Calibri" w:cs="Calibri"/>
          <w:sz w:val="24"/>
          <w:szCs w:val="24"/>
          <w:lang w:val="pl-PL"/>
        </w:rPr>
        <w:t>wnoszona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jest do </w:t>
      </w:r>
      <w:r w:rsidR="00C40275" w:rsidRPr="00C40275">
        <w:rPr>
          <w:rFonts w:ascii="Calibri" w:hAnsi="Calibri" w:cs="Calibri"/>
          <w:sz w:val="24"/>
          <w:szCs w:val="24"/>
          <w:lang w:val="pl-PL"/>
        </w:rPr>
        <w:t xml:space="preserve">końca miesiąca od </w:t>
      </w:r>
      <w:r w:rsidRPr="00C40275">
        <w:rPr>
          <w:rFonts w:ascii="Calibri" w:hAnsi="Calibri" w:cs="Calibri"/>
          <w:sz w:val="24"/>
          <w:szCs w:val="24"/>
          <w:lang w:val="pl-PL"/>
        </w:rPr>
        <w:t>rozpoczęcia pobytu.</w:t>
      </w:r>
    </w:p>
    <w:p w14:paraId="6898A6E6" w14:textId="69CDDA55" w:rsidR="00AD4CF4" w:rsidRPr="004B4C34" w:rsidRDefault="00000000" w:rsidP="00D1284A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4B4C34">
        <w:rPr>
          <w:rFonts w:ascii="Calibri" w:hAnsi="Calibri" w:cs="Calibri"/>
          <w:sz w:val="24"/>
          <w:szCs w:val="24"/>
          <w:lang w:val="pl-PL"/>
        </w:rPr>
        <w:t xml:space="preserve">3. Podstawą ustalenia miesięcznej opłaty za pobyt w mieszkaniu </w:t>
      </w:r>
      <w:r w:rsidR="004B4C34" w:rsidRPr="004B4C34">
        <w:rPr>
          <w:rFonts w:ascii="Calibri" w:hAnsi="Calibri" w:cs="Calibri"/>
          <w:sz w:val="24"/>
          <w:szCs w:val="24"/>
          <w:lang w:val="pl-PL"/>
        </w:rPr>
        <w:t>treningowym</w:t>
      </w:r>
      <w:r w:rsidRPr="004B4C34">
        <w:rPr>
          <w:rFonts w:ascii="Calibri" w:hAnsi="Calibri" w:cs="Calibri"/>
          <w:sz w:val="24"/>
          <w:szCs w:val="24"/>
          <w:lang w:val="pl-PL"/>
        </w:rPr>
        <w:t xml:space="preserve"> jest kwota średniego miesięcznego kosztu utrzymania mieszkania.</w:t>
      </w:r>
    </w:p>
    <w:p w14:paraId="02732E2A" w14:textId="640482E8" w:rsidR="007C75A9" w:rsidRPr="007C75A9" w:rsidRDefault="00000000" w:rsidP="007C75A9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0A70F4">
        <w:rPr>
          <w:rFonts w:ascii="Calibri" w:hAnsi="Calibri" w:cs="Calibri"/>
          <w:sz w:val="24"/>
          <w:szCs w:val="24"/>
          <w:lang w:val="pl-PL"/>
        </w:rPr>
        <w:t xml:space="preserve">4. Średni miesięczny koszt utrzymania w mieszkaniu </w:t>
      </w:r>
      <w:r w:rsidR="000A70F4" w:rsidRPr="000A70F4">
        <w:rPr>
          <w:rFonts w:ascii="Calibri" w:hAnsi="Calibri" w:cs="Calibri"/>
          <w:sz w:val="24"/>
          <w:szCs w:val="24"/>
          <w:lang w:val="pl-PL"/>
        </w:rPr>
        <w:t>treningowym</w:t>
      </w:r>
      <w:r w:rsidRPr="000A70F4">
        <w:rPr>
          <w:rFonts w:ascii="Calibri" w:hAnsi="Calibri" w:cs="Calibri"/>
          <w:sz w:val="24"/>
          <w:szCs w:val="24"/>
          <w:lang w:val="pl-PL"/>
        </w:rPr>
        <w:t xml:space="preserve"> ustal</w:t>
      </w:r>
      <w:r w:rsidR="000A70F4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57F1E">
        <w:rPr>
          <w:rFonts w:ascii="Calibri" w:hAnsi="Calibri" w:cs="Calibri"/>
          <w:sz w:val="24"/>
          <w:szCs w:val="24"/>
          <w:lang w:val="pl-PL"/>
        </w:rPr>
        <w:t xml:space="preserve">corocznie </w:t>
      </w:r>
      <w:r w:rsidR="000A70F4">
        <w:rPr>
          <w:rFonts w:ascii="Calibri" w:hAnsi="Calibri" w:cs="Calibri"/>
          <w:sz w:val="24"/>
          <w:szCs w:val="24"/>
          <w:lang w:val="pl-PL"/>
        </w:rPr>
        <w:t>Kierownik jednostki</w:t>
      </w:r>
      <w:r w:rsidRPr="000A70F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E57F1E">
        <w:rPr>
          <w:rFonts w:ascii="Calibri" w:hAnsi="Calibri" w:cs="Calibri"/>
          <w:sz w:val="24"/>
          <w:szCs w:val="24"/>
          <w:lang w:val="pl-PL"/>
        </w:rPr>
        <w:t xml:space="preserve">dysponującej mieszkaniem zgodnie z wysokością ponoszonych </w:t>
      </w:r>
      <w:r w:rsidR="00E57F1E" w:rsidRPr="00E57F1E">
        <w:rPr>
          <w:rFonts w:ascii="Calibri" w:hAnsi="Calibri" w:cs="Calibri"/>
          <w:sz w:val="24"/>
          <w:szCs w:val="24"/>
          <w:lang w:val="pl-PL"/>
        </w:rPr>
        <w:t>kosztów utrzymania mieszkania</w:t>
      </w:r>
      <w:r w:rsidRPr="00E57F1E">
        <w:rPr>
          <w:rFonts w:ascii="Calibri" w:hAnsi="Calibri" w:cs="Calibri"/>
          <w:sz w:val="24"/>
          <w:szCs w:val="24"/>
          <w:lang w:val="pl-PL"/>
        </w:rPr>
        <w:t xml:space="preserve"> w roku poprzednim oraz czynszu wg stawki za 1 m2 powierzchni użytkowej lokali mieszkalnych stanowiących zasób mieszkaniowy </w:t>
      </w:r>
      <w:r w:rsidR="00C55301">
        <w:rPr>
          <w:rFonts w:ascii="Calibri" w:hAnsi="Calibri" w:cs="Calibri"/>
          <w:sz w:val="24"/>
          <w:szCs w:val="24"/>
          <w:lang w:val="pl-PL"/>
        </w:rPr>
        <w:t>G</w:t>
      </w:r>
      <w:r w:rsidRPr="00E57F1E">
        <w:rPr>
          <w:rFonts w:ascii="Calibri" w:hAnsi="Calibri" w:cs="Calibri"/>
          <w:sz w:val="24"/>
          <w:szCs w:val="24"/>
          <w:lang w:val="pl-PL"/>
        </w:rPr>
        <w:t xml:space="preserve">miny </w:t>
      </w:r>
      <w:r w:rsidR="00E57F1E" w:rsidRPr="00E57F1E">
        <w:rPr>
          <w:rFonts w:ascii="Calibri" w:hAnsi="Calibri" w:cs="Calibri"/>
          <w:sz w:val="24"/>
          <w:szCs w:val="24"/>
          <w:lang w:val="pl-PL"/>
        </w:rPr>
        <w:t>Jednorożec</w:t>
      </w:r>
      <w:r w:rsidRPr="00E57F1E">
        <w:rPr>
          <w:rFonts w:ascii="Calibri" w:hAnsi="Calibri" w:cs="Calibri"/>
          <w:sz w:val="24"/>
          <w:szCs w:val="24"/>
          <w:lang w:val="pl-PL"/>
        </w:rPr>
        <w:t>.</w:t>
      </w:r>
      <w:r w:rsidR="007C75A9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0E806E0E" w14:textId="77777777" w:rsidR="00AD4CF4" w:rsidRPr="00F50E21" w:rsidRDefault="00000000" w:rsidP="00D1284A">
      <w:pPr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F50E21">
        <w:rPr>
          <w:rFonts w:ascii="Calibri" w:hAnsi="Calibri" w:cs="Calibri"/>
          <w:b/>
          <w:bCs/>
          <w:sz w:val="24"/>
          <w:szCs w:val="24"/>
          <w:lang w:val="pl-PL"/>
        </w:rPr>
        <w:t>§ 4.</w:t>
      </w:r>
    </w:p>
    <w:p w14:paraId="693E2FD1" w14:textId="6FF76B8B" w:rsidR="00AD4CF4" w:rsidRPr="00F50E21" w:rsidRDefault="00000000" w:rsidP="009D3290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50E21">
        <w:rPr>
          <w:rFonts w:ascii="Calibri" w:hAnsi="Calibri" w:cs="Calibri"/>
          <w:sz w:val="24"/>
          <w:szCs w:val="24"/>
          <w:lang w:val="pl-PL"/>
        </w:rPr>
        <w:t xml:space="preserve">Odpłatność za pobyt w mieszkaniu </w:t>
      </w:r>
      <w:r w:rsidR="009D3290" w:rsidRPr="00F50E21">
        <w:rPr>
          <w:rFonts w:ascii="Calibri" w:hAnsi="Calibri" w:cs="Calibri"/>
          <w:sz w:val="24"/>
          <w:szCs w:val="24"/>
          <w:lang w:val="pl-PL"/>
        </w:rPr>
        <w:t xml:space="preserve">treningowym </w:t>
      </w:r>
      <w:r w:rsidRPr="00F50E21">
        <w:rPr>
          <w:rFonts w:ascii="Calibri" w:hAnsi="Calibri" w:cs="Calibri"/>
          <w:sz w:val="24"/>
          <w:szCs w:val="24"/>
          <w:lang w:val="pl-PL"/>
        </w:rPr>
        <w:t xml:space="preserve">stanowi dochód </w:t>
      </w:r>
      <w:r w:rsidR="009A7890">
        <w:rPr>
          <w:rFonts w:ascii="Calibri" w:hAnsi="Calibri" w:cs="Calibri"/>
          <w:sz w:val="24"/>
          <w:szCs w:val="24"/>
          <w:lang w:val="pl-PL"/>
        </w:rPr>
        <w:t>G</w:t>
      </w:r>
      <w:r w:rsidRPr="00F50E21">
        <w:rPr>
          <w:rFonts w:ascii="Calibri" w:hAnsi="Calibri" w:cs="Calibri"/>
          <w:sz w:val="24"/>
          <w:szCs w:val="24"/>
          <w:lang w:val="pl-PL"/>
        </w:rPr>
        <w:t xml:space="preserve">miny </w:t>
      </w:r>
      <w:r w:rsidR="009D3290" w:rsidRPr="00F50E21">
        <w:rPr>
          <w:rFonts w:ascii="Calibri" w:hAnsi="Calibri" w:cs="Calibri"/>
          <w:sz w:val="24"/>
          <w:szCs w:val="24"/>
          <w:lang w:val="pl-PL"/>
        </w:rPr>
        <w:t>Jednorożec</w:t>
      </w:r>
      <w:r w:rsidRPr="00F50E21">
        <w:rPr>
          <w:rFonts w:ascii="Calibri" w:hAnsi="Calibri" w:cs="Calibri"/>
          <w:sz w:val="24"/>
          <w:szCs w:val="24"/>
          <w:lang w:val="pl-PL"/>
        </w:rPr>
        <w:t>.</w:t>
      </w:r>
    </w:p>
    <w:p w14:paraId="4B41509A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A1A0110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53D55CF8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3789E6B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8D98547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40510B8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2568151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5BFDD309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C28670B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34D742F6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96105F2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1A2E07C8" w14:textId="77777777" w:rsidR="0063281A" w:rsidRDefault="0063281A" w:rsidP="0063281A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Uzasadnienie</w:t>
      </w:r>
    </w:p>
    <w:p w14:paraId="4062A315" w14:textId="30A96DB2" w:rsidR="0063281A" w:rsidRDefault="0063281A" w:rsidP="0063281A">
      <w:pPr>
        <w:jc w:val="center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do projektu uchwały w sprawie </w:t>
      </w:r>
      <w:r w:rsidRPr="009874F2">
        <w:rPr>
          <w:rFonts w:ascii="Calibri" w:hAnsi="Calibri" w:cs="Calibri"/>
          <w:b/>
          <w:sz w:val="24"/>
          <w:szCs w:val="24"/>
          <w:lang w:val="pl-PL"/>
        </w:rPr>
        <w:t>ustalenia szczegółowych zasad ponoszenia odpłatności za pobyt w mieszkaniu treningowym</w:t>
      </w:r>
    </w:p>
    <w:p w14:paraId="275991A2" w14:textId="76576D1D" w:rsidR="00AD4CF4" w:rsidRDefault="0063281A" w:rsidP="0063281A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63281A">
        <w:rPr>
          <w:rFonts w:ascii="Calibri" w:hAnsi="Calibri" w:cs="Calibri"/>
          <w:sz w:val="24"/>
          <w:szCs w:val="24"/>
        </w:rPr>
        <w:t>Zgodnie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z art. 97 </w:t>
      </w:r>
      <w:proofErr w:type="spellStart"/>
      <w:r w:rsidRPr="0063281A">
        <w:rPr>
          <w:rFonts w:ascii="Calibri" w:hAnsi="Calibri" w:cs="Calibri"/>
          <w:sz w:val="24"/>
          <w:szCs w:val="24"/>
        </w:rPr>
        <w:t>ust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 5 </w:t>
      </w:r>
      <w:proofErr w:type="spellStart"/>
      <w:r w:rsidRPr="0063281A">
        <w:rPr>
          <w:rFonts w:ascii="Calibri" w:hAnsi="Calibri" w:cs="Calibri"/>
          <w:sz w:val="24"/>
          <w:szCs w:val="24"/>
        </w:rPr>
        <w:t>ustawy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63281A">
        <w:rPr>
          <w:rFonts w:ascii="Calibri" w:hAnsi="Calibri" w:cs="Calibri"/>
          <w:sz w:val="24"/>
          <w:szCs w:val="24"/>
        </w:rPr>
        <w:t>dnia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12 </w:t>
      </w:r>
      <w:proofErr w:type="spellStart"/>
      <w:r w:rsidRPr="0063281A">
        <w:rPr>
          <w:rFonts w:ascii="Calibri" w:hAnsi="Calibri" w:cs="Calibri"/>
          <w:sz w:val="24"/>
          <w:szCs w:val="24"/>
        </w:rPr>
        <w:t>marca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2004 r. o </w:t>
      </w:r>
      <w:proofErr w:type="spellStart"/>
      <w:r w:rsidRPr="0063281A">
        <w:rPr>
          <w:rFonts w:ascii="Calibri" w:hAnsi="Calibri" w:cs="Calibri"/>
          <w:sz w:val="24"/>
          <w:szCs w:val="24"/>
        </w:rPr>
        <w:t>pomocy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społecznej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(Dz. U. z 2025 r., </w:t>
      </w:r>
      <w:proofErr w:type="spellStart"/>
      <w:r w:rsidRPr="0063281A">
        <w:rPr>
          <w:rFonts w:ascii="Calibri" w:hAnsi="Calibri" w:cs="Calibri"/>
          <w:sz w:val="24"/>
          <w:szCs w:val="24"/>
        </w:rPr>
        <w:t>poz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 1214, ze </w:t>
      </w:r>
      <w:proofErr w:type="spellStart"/>
      <w:r w:rsidRPr="0063281A">
        <w:rPr>
          <w:rFonts w:ascii="Calibri" w:hAnsi="Calibri" w:cs="Calibri"/>
          <w:sz w:val="24"/>
          <w:szCs w:val="24"/>
        </w:rPr>
        <w:t>zm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.) do </w:t>
      </w:r>
      <w:proofErr w:type="spellStart"/>
      <w:r w:rsidRPr="0063281A">
        <w:rPr>
          <w:rFonts w:ascii="Calibri" w:hAnsi="Calibri" w:cs="Calibri"/>
          <w:sz w:val="24"/>
          <w:szCs w:val="24"/>
        </w:rPr>
        <w:t>kompetencji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rady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gminy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należy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ustalenie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63281A">
        <w:rPr>
          <w:rFonts w:ascii="Calibri" w:hAnsi="Calibri" w:cs="Calibri"/>
          <w:sz w:val="24"/>
          <w:szCs w:val="24"/>
        </w:rPr>
        <w:t>drodze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uchwały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szczegółowych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zasad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ponoszenia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odpłatności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63281A">
        <w:rPr>
          <w:rFonts w:ascii="Calibri" w:hAnsi="Calibri" w:cs="Calibri"/>
          <w:sz w:val="24"/>
          <w:szCs w:val="24"/>
        </w:rPr>
        <w:t>pobyt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63281A">
        <w:rPr>
          <w:rFonts w:ascii="Calibri" w:hAnsi="Calibri" w:cs="Calibri"/>
          <w:sz w:val="24"/>
          <w:szCs w:val="24"/>
        </w:rPr>
        <w:t>mieszkaniach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treningowych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 </w:t>
      </w:r>
    </w:p>
    <w:p w14:paraId="5EFC1EEB" w14:textId="34F17B65" w:rsidR="00E558D2" w:rsidRDefault="00E558D2" w:rsidP="0063281A">
      <w:pPr>
        <w:jc w:val="both"/>
        <w:rPr>
          <w:rFonts w:ascii="Calibri" w:hAnsi="Calibri" w:cs="Calibri"/>
          <w:color w:val="EE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proofErr w:type="spellStart"/>
      <w:r>
        <w:rPr>
          <w:rFonts w:ascii="Calibri" w:hAnsi="Calibri" w:cs="Calibri"/>
          <w:sz w:val="24"/>
          <w:szCs w:val="24"/>
        </w:rPr>
        <w:t>Gminie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Jednorożec</w:t>
      </w:r>
      <w:proofErr w:type="spellEnd"/>
      <w:r>
        <w:rPr>
          <w:rFonts w:ascii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</w:rPr>
        <w:t>tej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pory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nie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funkcjonowało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mieszkanie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treningowe</w:t>
      </w:r>
      <w:proofErr w:type="spellEnd"/>
      <w:r>
        <w:rPr>
          <w:rFonts w:ascii="Calibri" w:hAnsi="Calibri" w:cs="Calibri"/>
          <w:sz w:val="24"/>
          <w:szCs w:val="24"/>
        </w:rPr>
        <w:t xml:space="preserve"> a jest to </w:t>
      </w:r>
      <w:proofErr w:type="spellStart"/>
      <w:r>
        <w:rPr>
          <w:rFonts w:ascii="Calibri" w:hAnsi="Calibri" w:cs="Calibri"/>
          <w:sz w:val="24"/>
          <w:szCs w:val="24"/>
        </w:rPr>
        <w:t>ustwawy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obowaiązek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gminy</w:t>
      </w:r>
      <w:proofErr w:type="spellEnd"/>
      <w:r>
        <w:rPr>
          <w:rFonts w:ascii="Calibri" w:hAnsi="Calibri" w:cs="Calibri"/>
          <w:sz w:val="24"/>
          <w:szCs w:val="24"/>
        </w:rPr>
        <w:t xml:space="preserve">. W </w:t>
      </w:r>
      <w:proofErr w:type="spellStart"/>
      <w:r>
        <w:rPr>
          <w:rFonts w:ascii="Calibri" w:hAnsi="Calibri" w:cs="Calibri"/>
          <w:sz w:val="24"/>
          <w:szCs w:val="24"/>
        </w:rPr>
        <w:t>związku</w:t>
      </w:r>
      <w:proofErr w:type="spellEnd"/>
      <w:r>
        <w:rPr>
          <w:rFonts w:ascii="Calibri" w:hAnsi="Calibri" w:cs="Calibri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</w:rPr>
        <w:t>tym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przeznaczono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przystosowano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pomieszczenia</w:t>
      </w:r>
      <w:proofErr w:type="spellEnd"/>
      <w:r>
        <w:rPr>
          <w:rFonts w:ascii="Calibri" w:hAnsi="Calibri" w:cs="Calibri"/>
          <w:sz w:val="24"/>
          <w:szCs w:val="24"/>
        </w:rPr>
        <w:t xml:space="preserve"> w </w:t>
      </w:r>
      <w:proofErr w:type="spellStart"/>
      <w:r>
        <w:rPr>
          <w:rFonts w:ascii="Calibri" w:hAnsi="Calibri" w:cs="Calibri"/>
          <w:sz w:val="24"/>
          <w:szCs w:val="24"/>
        </w:rPr>
        <w:t>budynku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DF5ADD">
        <w:rPr>
          <w:rFonts w:ascii="Calibri" w:hAnsi="Calibri" w:cs="Calibri"/>
          <w:sz w:val="24"/>
          <w:szCs w:val="24"/>
        </w:rPr>
        <w:t xml:space="preserve">w </w:t>
      </w:r>
      <w:proofErr w:type="spellStart"/>
      <w:r w:rsidR="00DF5ADD">
        <w:rPr>
          <w:rFonts w:ascii="Calibri" w:hAnsi="Calibri" w:cs="Calibri"/>
          <w:sz w:val="24"/>
          <w:szCs w:val="24"/>
        </w:rPr>
        <w:t>miejscowości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Małowidz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="00DF5ADD">
        <w:rPr>
          <w:rFonts w:ascii="Calibri" w:hAnsi="Calibri" w:cs="Calibri"/>
          <w:sz w:val="24"/>
          <w:szCs w:val="24"/>
        </w:rPr>
        <w:t>celu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realizacji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tego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zadania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. </w:t>
      </w:r>
    </w:p>
    <w:p w14:paraId="5C8C18B8" w14:textId="219118D9" w:rsidR="0063281A" w:rsidRDefault="0063281A" w:rsidP="0063281A">
      <w:pPr>
        <w:jc w:val="both"/>
        <w:rPr>
          <w:rFonts w:ascii="Calibri" w:hAnsi="Calibri" w:cs="Calibri"/>
          <w:color w:val="EE0000"/>
          <w:sz w:val="24"/>
          <w:szCs w:val="24"/>
        </w:rPr>
      </w:pPr>
      <w:proofErr w:type="spellStart"/>
      <w:r w:rsidRPr="00DF5ADD">
        <w:rPr>
          <w:rFonts w:ascii="Calibri" w:hAnsi="Calibri" w:cs="Calibri"/>
          <w:sz w:val="24"/>
          <w:szCs w:val="24"/>
        </w:rPr>
        <w:t>Będą</w:t>
      </w:r>
      <w:proofErr w:type="spellEnd"/>
      <w:r w:rsidRPr="00DF5ADD">
        <w:rPr>
          <w:rFonts w:ascii="Calibri" w:hAnsi="Calibri" w:cs="Calibri"/>
          <w:sz w:val="24"/>
          <w:szCs w:val="24"/>
        </w:rPr>
        <w:t xml:space="preserve"> w nim </w:t>
      </w:r>
      <w:proofErr w:type="spellStart"/>
      <w:r w:rsidRPr="00DF5ADD">
        <w:rPr>
          <w:rFonts w:ascii="Calibri" w:hAnsi="Calibri" w:cs="Calibri"/>
          <w:sz w:val="24"/>
          <w:szCs w:val="24"/>
        </w:rPr>
        <w:t>świadczone</w:t>
      </w:r>
      <w:proofErr w:type="spellEnd"/>
      <w:r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5ADD">
        <w:rPr>
          <w:rFonts w:ascii="Calibri" w:hAnsi="Calibri" w:cs="Calibri"/>
          <w:sz w:val="24"/>
          <w:szCs w:val="24"/>
        </w:rPr>
        <w:t>usługi</w:t>
      </w:r>
      <w:proofErr w:type="spellEnd"/>
      <w:r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polegające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na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nuce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rozwijania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lub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utrwalania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umiejętności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praktycznych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służących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prowadzeniu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niezależnego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życia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zakresie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samoobsługi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zaspokajania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codziennych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potrzeb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życiowych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przygotowywanie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posiłków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zarządzania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czasem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finansami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prowadzenia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gospodarstwa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domowego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załatwiania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spraw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osobistych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DF5ADD">
        <w:rPr>
          <w:rFonts w:ascii="Calibri" w:hAnsi="Calibri" w:cs="Calibri"/>
          <w:sz w:val="24"/>
          <w:szCs w:val="24"/>
        </w:rPr>
        <w:t>urzędowych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utrzymywania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więzi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rodzinnych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rozwiązywania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konfliktów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DF5ADD">
        <w:rPr>
          <w:rFonts w:ascii="Calibri" w:hAnsi="Calibri" w:cs="Calibri"/>
          <w:sz w:val="24"/>
          <w:szCs w:val="24"/>
        </w:rPr>
        <w:t>rozwijania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autonomi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decyzyjnej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uczestniczenia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="00DF5ADD">
        <w:rPr>
          <w:rFonts w:ascii="Calibri" w:hAnsi="Calibri" w:cs="Calibri"/>
          <w:sz w:val="24"/>
          <w:szCs w:val="24"/>
        </w:rPr>
        <w:t>życiu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społecznym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poszukiwania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pracy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oraz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utrzymania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zatrudnienia</w:t>
      </w:r>
      <w:proofErr w:type="spellEnd"/>
      <w:r w:rsidR="00DF5ADD">
        <w:rPr>
          <w:rFonts w:ascii="Calibri" w:hAnsi="Calibri" w:cs="Calibri"/>
          <w:sz w:val="24"/>
          <w:szCs w:val="24"/>
        </w:rPr>
        <w:t>.</w:t>
      </w:r>
    </w:p>
    <w:p w14:paraId="339DA67B" w14:textId="01679456" w:rsidR="00E558D2" w:rsidRPr="00F94CED" w:rsidRDefault="00E558D2" w:rsidP="00E558D2">
      <w:pPr>
        <w:jc w:val="both"/>
        <w:rPr>
          <w:rFonts w:ascii="Calibri" w:hAnsi="Calibri" w:cs="Calibri"/>
          <w:sz w:val="24"/>
          <w:szCs w:val="24"/>
        </w:rPr>
      </w:pPr>
      <w:r w:rsidRPr="00F94CED">
        <w:rPr>
          <w:rFonts w:ascii="Calibri" w:hAnsi="Calibri" w:cs="Calibri"/>
          <w:sz w:val="24"/>
          <w:szCs w:val="24"/>
        </w:rPr>
        <w:t xml:space="preserve">W </w:t>
      </w:r>
      <w:proofErr w:type="spellStart"/>
      <w:r w:rsidRPr="00F94CED">
        <w:rPr>
          <w:rFonts w:ascii="Calibri" w:hAnsi="Calibri" w:cs="Calibri"/>
          <w:sz w:val="24"/>
          <w:szCs w:val="24"/>
        </w:rPr>
        <w:t>związku</w:t>
      </w:r>
      <w:proofErr w:type="spellEnd"/>
      <w:r w:rsidRPr="00F94CED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F94CED">
        <w:rPr>
          <w:rFonts w:ascii="Calibri" w:hAnsi="Calibri" w:cs="Calibri"/>
          <w:sz w:val="24"/>
          <w:szCs w:val="24"/>
        </w:rPr>
        <w:t>powyższym</w:t>
      </w:r>
      <w:proofErr w:type="spellEnd"/>
      <w:r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powstała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uzasadniona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potrzeba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4CED">
        <w:rPr>
          <w:rFonts w:ascii="Calibri" w:hAnsi="Calibri" w:cs="Calibri"/>
          <w:sz w:val="24"/>
          <w:szCs w:val="24"/>
        </w:rPr>
        <w:t>podjęci</w:t>
      </w:r>
      <w:r w:rsidR="00F94CED" w:rsidRPr="00F94CED">
        <w:rPr>
          <w:rFonts w:ascii="Calibri" w:hAnsi="Calibri" w:cs="Calibri"/>
          <w:sz w:val="24"/>
          <w:szCs w:val="24"/>
        </w:rPr>
        <w:t>a</w:t>
      </w:r>
      <w:proofErr w:type="spellEnd"/>
      <w:r w:rsidRPr="00F94CED">
        <w:rPr>
          <w:rFonts w:ascii="Calibri" w:hAnsi="Calibri" w:cs="Calibri"/>
          <w:sz w:val="24"/>
          <w:szCs w:val="24"/>
        </w:rPr>
        <w:t xml:space="preserve"> ww.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u</w:t>
      </w:r>
      <w:r w:rsidRPr="00F94CED">
        <w:rPr>
          <w:rFonts w:ascii="Calibri" w:hAnsi="Calibri" w:cs="Calibri"/>
          <w:sz w:val="24"/>
          <w:szCs w:val="24"/>
        </w:rPr>
        <w:t>chwały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>.</w:t>
      </w:r>
      <w:r w:rsidRPr="00F94CED">
        <w:rPr>
          <w:rFonts w:ascii="Calibri" w:hAnsi="Calibri" w:cs="Calibri"/>
          <w:sz w:val="24"/>
          <w:szCs w:val="24"/>
        </w:rPr>
        <w:t xml:space="preserve"> </w:t>
      </w:r>
    </w:p>
    <w:p w14:paraId="491E89EA" w14:textId="77777777" w:rsidR="00E558D2" w:rsidRPr="00636E26" w:rsidRDefault="00E558D2" w:rsidP="0063281A">
      <w:pPr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</w:p>
    <w:sectPr w:rsidR="00E558D2" w:rsidRPr="00636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548261">
    <w:abstractNumId w:val="8"/>
  </w:num>
  <w:num w:numId="2" w16cid:durableId="399330555">
    <w:abstractNumId w:val="6"/>
  </w:num>
  <w:num w:numId="3" w16cid:durableId="80563261">
    <w:abstractNumId w:val="5"/>
  </w:num>
  <w:num w:numId="4" w16cid:durableId="725564454">
    <w:abstractNumId w:val="4"/>
  </w:num>
  <w:num w:numId="5" w16cid:durableId="569462267">
    <w:abstractNumId w:val="7"/>
  </w:num>
  <w:num w:numId="6" w16cid:durableId="884558036">
    <w:abstractNumId w:val="3"/>
  </w:num>
  <w:num w:numId="7" w16cid:durableId="1514106212">
    <w:abstractNumId w:val="2"/>
  </w:num>
  <w:num w:numId="8" w16cid:durableId="159320094">
    <w:abstractNumId w:val="1"/>
  </w:num>
  <w:num w:numId="9" w16cid:durableId="190941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0F4"/>
    <w:rsid w:val="000E30E5"/>
    <w:rsid w:val="001133DC"/>
    <w:rsid w:val="0015074B"/>
    <w:rsid w:val="001B57BB"/>
    <w:rsid w:val="002633CE"/>
    <w:rsid w:val="0029639D"/>
    <w:rsid w:val="00326F90"/>
    <w:rsid w:val="003A2F1E"/>
    <w:rsid w:val="003F6C65"/>
    <w:rsid w:val="00416441"/>
    <w:rsid w:val="004B4C34"/>
    <w:rsid w:val="004D4D3D"/>
    <w:rsid w:val="004F1F00"/>
    <w:rsid w:val="00523803"/>
    <w:rsid w:val="005E2C04"/>
    <w:rsid w:val="0063281A"/>
    <w:rsid w:val="00636E26"/>
    <w:rsid w:val="00642B12"/>
    <w:rsid w:val="00666B51"/>
    <w:rsid w:val="006833E9"/>
    <w:rsid w:val="00725A20"/>
    <w:rsid w:val="007268A7"/>
    <w:rsid w:val="007515AF"/>
    <w:rsid w:val="007C75A9"/>
    <w:rsid w:val="00860CC4"/>
    <w:rsid w:val="008642ED"/>
    <w:rsid w:val="00980434"/>
    <w:rsid w:val="009874F2"/>
    <w:rsid w:val="009A7890"/>
    <w:rsid w:val="009D3290"/>
    <w:rsid w:val="00A816C3"/>
    <w:rsid w:val="00AA1D8D"/>
    <w:rsid w:val="00AB5723"/>
    <w:rsid w:val="00AD4CF4"/>
    <w:rsid w:val="00B2319C"/>
    <w:rsid w:val="00B47730"/>
    <w:rsid w:val="00B77908"/>
    <w:rsid w:val="00B837BA"/>
    <w:rsid w:val="00B8635C"/>
    <w:rsid w:val="00BB1DF8"/>
    <w:rsid w:val="00C40275"/>
    <w:rsid w:val="00C55301"/>
    <w:rsid w:val="00CB0664"/>
    <w:rsid w:val="00CB0D9F"/>
    <w:rsid w:val="00D1284A"/>
    <w:rsid w:val="00D8461A"/>
    <w:rsid w:val="00DF5ADD"/>
    <w:rsid w:val="00E15635"/>
    <w:rsid w:val="00E558D2"/>
    <w:rsid w:val="00E57F1E"/>
    <w:rsid w:val="00E97E79"/>
    <w:rsid w:val="00EE3134"/>
    <w:rsid w:val="00F50E21"/>
    <w:rsid w:val="00F94CED"/>
    <w:rsid w:val="00FA66C7"/>
    <w:rsid w:val="00FC4CB1"/>
    <w:rsid w:val="00FC693F"/>
    <w:rsid w:val="00FD3493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A4584"/>
  <w14:defaultImageDpi w14:val="300"/>
  <w15:docId w15:val="{81C47898-84EF-4570-8E58-787B54C8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6328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Obrębska</cp:lastModifiedBy>
  <cp:revision>2</cp:revision>
  <dcterms:created xsi:type="dcterms:W3CDTF">2026-04-27T10:47:00Z</dcterms:created>
  <dcterms:modified xsi:type="dcterms:W3CDTF">2026-04-27T10:47:00Z</dcterms:modified>
  <cp:category/>
</cp:coreProperties>
</file>